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091C3C">
        <w:rPr>
          <w:rFonts w:asciiTheme="minorHAnsi" w:hAnsiTheme="minorHAnsi" w:cstheme="minorHAnsi"/>
          <w:b/>
          <w:color w:val="000000"/>
          <w:sz w:val="22"/>
          <w:szCs w:val="22"/>
        </w:rPr>
        <w:t>QUALIDADE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091C3C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</w:t>
            </w:r>
            <w:bookmarkStart w:id="0" w:name="_GoBack"/>
            <w:bookmarkEnd w:id="0"/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abalho para o e-mail do curso (</w:t>
            </w:r>
            <w:hyperlink r:id="rId8" w:history="1">
              <w:r w:rsidR="00091C3C" w:rsidRPr="00EC647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DD1360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091C3C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091C3C" w:rsidRPr="00EC647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595732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-314325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595732" w:rsidRDefault="00595732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595732" w:rsidRDefault="00595732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595732" w:rsidRDefault="00595732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1C3C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595732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72E27EBA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q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qa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6019-4D35-41C7-9361-4E196082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59</cp:revision>
  <cp:lastPrinted>2019-04-09T00:04:00Z</cp:lastPrinted>
  <dcterms:created xsi:type="dcterms:W3CDTF">2016-04-28T11:48:00Z</dcterms:created>
  <dcterms:modified xsi:type="dcterms:W3CDTF">2019-07-11T22:08:00Z</dcterms:modified>
</cp:coreProperties>
</file>